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803" w:rsidRDefault="003C5E86">
      <w:pPr>
        <w:shd w:val="clear" w:color="auto" w:fill="FFFFFF"/>
        <w:spacing w:after="0" w:line="240" w:lineRule="auto"/>
        <w:rPr>
          <w:rFonts w:ascii="Segoe UI"/>
          <w:color w:val="000000"/>
          <w:sz w:val="20"/>
          <w:lang w:val="en-US"/>
        </w:rPr>
      </w:pPr>
      <w:r>
        <w:rPr>
          <w:rFonts w:ascii="Segoe UI"/>
          <w:color w:val="000000"/>
          <w:sz w:val="20"/>
          <w:lang w:val="en-US"/>
        </w:rPr>
        <w:tab/>
      </w:r>
      <w:r>
        <w:rPr>
          <w:rFonts w:ascii="Segoe UI"/>
          <w:color w:val="000000"/>
          <w:sz w:val="20"/>
          <w:lang w:val="en-US"/>
        </w:rPr>
        <w:tab/>
      </w:r>
    </w:p>
    <w:p w:rsidR="00CD2803" w:rsidRDefault="00CD2803">
      <w:pPr>
        <w:pBdr>
          <w:bottom w:val="single" w:sz="4" w:space="0" w:color="auto"/>
        </w:pBdr>
        <w:shd w:val="clear" w:color="auto" w:fill="FFFFFF"/>
        <w:spacing w:after="0" w:line="240" w:lineRule="auto"/>
        <w:rPr>
          <w:rFonts w:ascii="Segoe UI"/>
          <w:color w:val="000000"/>
          <w:sz w:val="20"/>
          <w:lang w:val="en-US"/>
        </w:rPr>
      </w:pPr>
    </w:p>
    <w:p w:rsidR="00CD2803" w:rsidRDefault="00CD2803">
      <w:pPr>
        <w:spacing w:after="0" w:line="240" w:lineRule="auto"/>
        <w:rPr>
          <w:rFonts w:ascii="Sylfaen" w:hAnsi="Sylfaen"/>
          <w:b/>
          <w:bCs/>
          <w:sz w:val="26"/>
          <w:szCs w:val="26"/>
          <w:lang w:val="ka-GE"/>
        </w:rPr>
      </w:pPr>
    </w:p>
    <w:p w:rsidR="00CD2803" w:rsidRDefault="003C5E86">
      <w:pPr>
        <w:spacing w:after="0" w:line="240" w:lineRule="auto"/>
        <w:jc w:val="center"/>
        <w:rPr>
          <w:rFonts w:ascii="Segoe UI"/>
          <w:b/>
          <w:bCs/>
          <w:color w:val="C00000"/>
          <w:sz w:val="28"/>
          <w:szCs w:val="28"/>
          <w:lang w:val="ka-GE"/>
        </w:rPr>
      </w:pPr>
      <w:r>
        <w:rPr>
          <w:rFonts w:ascii="Segoe UI"/>
          <w:b/>
          <w:bCs/>
          <w:color w:val="C00000"/>
          <w:sz w:val="28"/>
          <w:szCs w:val="28"/>
          <w:lang w:val="ka-GE"/>
        </w:rPr>
        <w:t>Პ</w:t>
      </w:r>
      <w:r>
        <w:rPr>
          <w:rFonts w:ascii="Segoe UI"/>
          <w:b/>
          <w:bCs/>
          <w:color w:val="C00000"/>
          <w:sz w:val="28"/>
          <w:szCs w:val="28"/>
          <w:lang w:val="ka-GE"/>
        </w:rPr>
        <w:t>ირველად</w:t>
      </w:r>
      <w:r>
        <w:rPr>
          <w:rFonts w:ascii="Segoe UI"/>
          <w:b/>
          <w:bCs/>
          <w:color w:val="C00000"/>
          <w:sz w:val="28"/>
          <w:szCs w:val="28"/>
          <w:lang w:val="ka-GE"/>
        </w:rPr>
        <w:t xml:space="preserve"> </w:t>
      </w:r>
      <w:r>
        <w:rPr>
          <w:rFonts w:ascii="Segoe UI"/>
          <w:b/>
          <w:bCs/>
          <w:color w:val="C00000"/>
          <w:sz w:val="28"/>
          <w:szCs w:val="28"/>
          <w:lang w:val="ka-GE"/>
        </w:rPr>
        <w:t>იყო</w:t>
      </w:r>
      <w:r>
        <w:rPr>
          <w:rFonts w:ascii="Segoe UI"/>
          <w:b/>
          <w:bCs/>
          <w:color w:val="C00000"/>
          <w:sz w:val="28"/>
          <w:szCs w:val="28"/>
          <w:lang w:val="ka-GE"/>
        </w:rPr>
        <w:t xml:space="preserve"> </w:t>
      </w:r>
      <w:r>
        <w:rPr>
          <w:rFonts w:ascii="Segoe UI"/>
          <w:b/>
          <w:bCs/>
          <w:color w:val="C00000"/>
          <w:sz w:val="28"/>
          <w:szCs w:val="28"/>
          <w:lang w:val="ka-GE"/>
        </w:rPr>
        <w:t>სიტყვა</w:t>
      </w:r>
      <w:r>
        <w:rPr>
          <w:rFonts w:ascii="Segoe UI"/>
          <w:b/>
          <w:bCs/>
          <w:color w:val="C00000"/>
          <w:sz w:val="28"/>
          <w:szCs w:val="28"/>
          <w:lang w:val="ka-GE"/>
        </w:rPr>
        <w:t>- 2025</w:t>
      </w:r>
    </w:p>
    <w:p w:rsidR="00CD2803" w:rsidRDefault="00CD2803">
      <w:pPr>
        <w:spacing w:after="0" w:line="240" w:lineRule="auto"/>
        <w:jc w:val="center"/>
        <w:rPr>
          <w:rFonts w:ascii="Segoe UI"/>
          <w:b/>
          <w:bCs/>
          <w:color w:val="002060"/>
          <w:sz w:val="28"/>
          <w:szCs w:val="28"/>
          <w:lang w:val="en-US"/>
        </w:rPr>
      </w:pPr>
    </w:p>
    <w:p w:rsidR="00CD2803" w:rsidRDefault="003C5E86">
      <w:pPr>
        <w:spacing w:after="0" w:line="240" w:lineRule="auto"/>
        <w:jc w:val="center"/>
        <w:rPr>
          <w:rFonts w:ascii="Segoe UI"/>
          <w:b/>
          <w:bCs/>
          <w:color w:val="002060"/>
          <w:sz w:val="28"/>
          <w:szCs w:val="28"/>
          <w:lang w:val="en-US"/>
        </w:rPr>
      </w:pPr>
      <w:r>
        <w:rPr>
          <w:rFonts w:ascii="Segoe UI"/>
          <w:b/>
          <w:bCs/>
          <w:color w:val="002060"/>
          <w:sz w:val="28"/>
          <w:szCs w:val="28"/>
          <w:lang w:val="en-US"/>
        </w:rPr>
        <w:t>ენები</w:t>
      </w:r>
      <w:r>
        <w:rPr>
          <w:rFonts w:ascii="Segoe UI"/>
          <w:b/>
          <w:bCs/>
          <w:color w:val="002060"/>
          <w:sz w:val="28"/>
          <w:szCs w:val="28"/>
          <w:lang w:val="en-US"/>
        </w:rPr>
        <w:t xml:space="preserve"> </w:t>
      </w:r>
      <w:r>
        <w:rPr>
          <w:rFonts w:ascii="Segoe UI"/>
          <w:b/>
          <w:bCs/>
          <w:color w:val="002060"/>
          <w:sz w:val="28"/>
          <w:szCs w:val="28"/>
          <w:lang w:val="en-US"/>
        </w:rPr>
        <w:t>და</w:t>
      </w:r>
      <w:r>
        <w:rPr>
          <w:rFonts w:ascii="Segoe UI"/>
          <w:b/>
          <w:bCs/>
          <w:color w:val="002060"/>
          <w:sz w:val="28"/>
          <w:szCs w:val="28"/>
          <w:lang w:val="en-US"/>
        </w:rPr>
        <w:t xml:space="preserve"> </w:t>
      </w:r>
      <w:r>
        <w:rPr>
          <w:rFonts w:ascii="Segoe UI"/>
          <w:b/>
          <w:bCs/>
          <w:color w:val="002060"/>
          <w:sz w:val="28"/>
          <w:szCs w:val="28"/>
          <w:lang w:val="en-US"/>
        </w:rPr>
        <w:t>კულტურები</w:t>
      </w:r>
      <w:r>
        <w:rPr>
          <w:rFonts w:ascii="Segoe UI"/>
          <w:b/>
          <w:bCs/>
          <w:color w:val="002060"/>
          <w:sz w:val="28"/>
          <w:szCs w:val="28"/>
          <w:lang w:val="en-US"/>
        </w:rPr>
        <w:t xml:space="preserve"> </w:t>
      </w:r>
      <w:r>
        <w:rPr>
          <w:rFonts w:ascii="Segoe UI"/>
          <w:b/>
          <w:bCs/>
          <w:color w:val="002060"/>
          <w:sz w:val="28"/>
          <w:szCs w:val="28"/>
          <w:lang w:val="en-US"/>
        </w:rPr>
        <w:t>ცივილიზაციათა</w:t>
      </w:r>
      <w:r>
        <w:rPr>
          <w:rFonts w:ascii="Segoe UI"/>
          <w:b/>
          <w:bCs/>
          <w:color w:val="002060"/>
          <w:sz w:val="28"/>
          <w:szCs w:val="28"/>
          <w:lang w:val="en-US"/>
        </w:rPr>
        <w:t xml:space="preserve"> </w:t>
      </w:r>
      <w:r>
        <w:rPr>
          <w:rFonts w:ascii="Segoe UI"/>
          <w:b/>
          <w:bCs/>
          <w:color w:val="002060"/>
          <w:sz w:val="28"/>
          <w:szCs w:val="28"/>
          <w:lang w:val="en-US"/>
        </w:rPr>
        <w:t>გასაყარზე</w:t>
      </w:r>
      <w:r>
        <w:rPr>
          <w:rFonts w:ascii="Segoe UI"/>
          <w:b/>
          <w:bCs/>
          <w:color w:val="002060"/>
          <w:sz w:val="28"/>
          <w:szCs w:val="28"/>
          <w:lang w:val="en-US"/>
        </w:rPr>
        <w:t xml:space="preserve"> </w:t>
      </w:r>
    </w:p>
    <w:p w:rsidR="00CD2803" w:rsidRDefault="003C5E86">
      <w:pPr>
        <w:spacing w:after="0" w:line="240" w:lineRule="auto"/>
        <w:jc w:val="center"/>
        <w:rPr>
          <w:rFonts w:ascii="Segoe UI"/>
          <w:b/>
          <w:bCs/>
          <w:color w:val="002060"/>
          <w:sz w:val="28"/>
          <w:szCs w:val="28"/>
          <w:lang w:val="en-US"/>
        </w:rPr>
      </w:pPr>
      <w:r>
        <w:rPr>
          <w:rFonts w:ascii="Segoe UI"/>
          <w:b/>
          <w:bCs/>
          <w:color w:val="002060"/>
          <w:sz w:val="28"/>
          <w:szCs w:val="28"/>
          <w:lang w:val="en-US"/>
        </w:rPr>
        <w:t xml:space="preserve"> </w:t>
      </w:r>
    </w:p>
    <w:p w:rsidR="00CD2803" w:rsidRDefault="003C5E86">
      <w:pPr>
        <w:spacing w:after="0" w:line="240" w:lineRule="auto"/>
        <w:jc w:val="center"/>
        <w:rPr>
          <w:rFonts w:ascii="Segoe UI"/>
          <w:b/>
          <w:bCs/>
          <w:color w:val="002060"/>
          <w:sz w:val="28"/>
          <w:szCs w:val="28"/>
          <w:lang w:val="en-US"/>
        </w:rPr>
      </w:pPr>
      <w:r>
        <w:rPr>
          <w:rFonts w:ascii="Segoe UI"/>
          <w:b/>
          <w:bCs/>
          <w:color w:val="002060"/>
          <w:sz w:val="28"/>
          <w:szCs w:val="28"/>
          <w:lang w:val="en-US"/>
        </w:rPr>
        <w:t>10 -</w:t>
      </w:r>
      <w:r>
        <w:rPr>
          <w:rFonts w:ascii="Segoe UI"/>
          <w:b/>
          <w:bCs/>
          <w:color w:val="002060"/>
          <w:sz w:val="28"/>
          <w:szCs w:val="28"/>
          <w:lang w:val="ka-GE"/>
        </w:rPr>
        <w:t xml:space="preserve">14 </w:t>
      </w:r>
      <w:r>
        <w:rPr>
          <w:rFonts w:ascii="Segoe UI"/>
          <w:b/>
          <w:bCs/>
          <w:color w:val="002060"/>
          <w:sz w:val="28"/>
          <w:szCs w:val="28"/>
          <w:lang w:val="ka-GE"/>
        </w:rPr>
        <w:t>აპრილი</w:t>
      </w:r>
    </w:p>
    <w:p w:rsidR="00CD2803" w:rsidRDefault="00CD2803">
      <w:pPr>
        <w:spacing w:after="0" w:line="240" w:lineRule="auto"/>
        <w:jc w:val="center"/>
        <w:rPr>
          <w:rFonts w:ascii="Segoe UI"/>
          <w:b/>
          <w:bCs/>
          <w:color w:val="FF0000"/>
          <w:sz w:val="28"/>
          <w:szCs w:val="28"/>
          <w:lang w:val="en-US"/>
        </w:rPr>
      </w:pPr>
    </w:p>
    <w:p w:rsidR="00CD2803" w:rsidRDefault="003C5E86">
      <w:pPr>
        <w:spacing w:after="0" w:line="240" w:lineRule="auto"/>
        <w:rPr>
          <w:rFonts w:ascii="Sylfaen" w:hAnsi="Sylfaen"/>
          <w:b/>
          <w:bCs/>
          <w:sz w:val="26"/>
          <w:szCs w:val="26"/>
          <w:u w:val="single"/>
          <w:lang w:val="ka-GE"/>
        </w:rPr>
      </w:pPr>
      <w:r>
        <w:rPr>
          <w:rFonts w:ascii="Sylfaen" w:hAnsi="Sylfaen"/>
          <w:b/>
          <w:bCs/>
          <w:sz w:val="26"/>
          <w:szCs w:val="26"/>
          <w:u w:val="single"/>
          <w:lang w:val="ka-GE"/>
        </w:rPr>
        <w:t>კითხვარი</w:t>
      </w:r>
    </w:p>
    <w:p w:rsidR="00CD2803" w:rsidRDefault="00CD2803">
      <w:pPr>
        <w:spacing w:after="0" w:line="240" w:lineRule="auto"/>
        <w:rPr>
          <w:rFonts w:ascii="Sylfaen" w:hAnsi="Sylfaen"/>
          <w:b/>
          <w:bCs/>
          <w:sz w:val="26"/>
          <w:szCs w:val="26"/>
          <w:lang w:val="ka-GE"/>
        </w:rPr>
      </w:pPr>
    </w:p>
    <w:p w:rsidR="00CD2803" w:rsidRDefault="00CD2803">
      <w:pPr>
        <w:spacing w:after="0" w:line="240" w:lineRule="auto"/>
        <w:rPr>
          <w:rFonts w:ascii="Segoe UI"/>
          <w:color w:val="000000"/>
          <w:sz w:val="26"/>
          <w:szCs w:val="26"/>
          <w:lang w:val="en-US"/>
        </w:rPr>
      </w:pPr>
    </w:p>
    <w:p w:rsidR="00CD2803" w:rsidRDefault="003C5E86">
      <w:pPr>
        <w:spacing w:after="0" w:line="240" w:lineRule="auto"/>
        <w:rPr>
          <w:rFonts w:ascii="Sylfaen" w:hAnsi="Sylfaen"/>
          <w:color w:val="000000"/>
          <w:sz w:val="28"/>
          <w:szCs w:val="28"/>
          <w:lang w:val="en-US"/>
        </w:rPr>
      </w:pPr>
      <w:r>
        <w:rPr>
          <w:rFonts w:ascii="Sylfaen" w:hAnsi="Sylfaen"/>
          <w:color w:val="000000"/>
          <w:sz w:val="28"/>
          <w:szCs w:val="28"/>
          <w:lang w:val="ka-GE"/>
        </w:rPr>
        <w:t>ს</w:t>
      </w:r>
      <w:r>
        <w:rPr>
          <w:rFonts w:ascii="Sylfaen" w:hAnsi="Sylfaen"/>
          <w:color w:val="000000"/>
          <w:sz w:val="28"/>
          <w:szCs w:val="28"/>
          <w:lang w:val="en-US"/>
        </w:rPr>
        <w:t>ასწავლებლის</w:t>
      </w:r>
      <w:r>
        <w:rPr>
          <w:rFonts w:ascii="Sylfaen" w:hAnsi="Sylfaen"/>
          <w:color w:val="000000"/>
          <w:sz w:val="28"/>
          <w:szCs w:val="28"/>
          <w:lang w:val="en-US"/>
        </w:rPr>
        <w:t xml:space="preserve"> </w:t>
      </w:r>
      <w:r>
        <w:rPr>
          <w:rFonts w:ascii="Sylfaen" w:hAnsi="Sylfaen"/>
          <w:color w:val="000000"/>
          <w:sz w:val="28"/>
          <w:szCs w:val="28"/>
          <w:lang w:val="en-US"/>
        </w:rPr>
        <w:t>დასახელება</w:t>
      </w:r>
      <w:r>
        <w:rPr>
          <w:rFonts w:ascii="Sylfaen" w:hAnsi="Sylfaen"/>
          <w:color w:val="000000"/>
          <w:sz w:val="28"/>
          <w:szCs w:val="28"/>
          <w:lang w:val="en-US"/>
        </w:rPr>
        <w:t>....................................................................</w:t>
      </w:r>
    </w:p>
    <w:p w:rsidR="00CD2803" w:rsidRDefault="00CD2803">
      <w:pPr>
        <w:spacing w:after="0" w:line="240" w:lineRule="auto"/>
        <w:rPr>
          <w:rFonts w:ascii="Sylfaen" w:hAnsi="Sylfaen"/>
          <w:color w:val="000000"/>
          <w:sz w:val="28"/>
          <w:szCs w:val="28"/>
          <w:lang w:val="en-US"/>
        </w:rPr>
      </w:pPr>
    </w:p>
    <w:p w:rsidR="00CD2803" w:rsidRDefault="003C5E86">
      <w:pPr>
        <w:spacing w:after="0" w:line="240" w:lineRule="auto"/>
        <w:rPr>
          <w:rFonts w:ascii="Sylfaen" w:hAnsi="Sylfaen"/>
          <w:color w:val="000000"/>
          <w:sz w:val="28"/>
          <w:szCs w:val="28"/>
          <w:lang w:val="en-US"/>
        </w:rPr>
      </w:pPr>
      <w:r>
        <w:rPr>
          <w:rFonts w:ascii="Sylfaen" w:hAnsi="Sylfaen"/>
          <w:color w:val="000000"/>
          <w:sz w:val="28"/>
          <w:szCs w:val="28"/>
          <w:lang w:val="en-US"/>
        </w:rPr>
        <w:t>ფაკულტეტი</w:t>
      </w:r>
      <w:r>
        <w:rPr>
          <w:rFonts w:ascii="Sylfaen" w:hAnsi="Sylfaen"/>
          <w:color w:val="000000"/>
          <w:sz w:val="28"/>
          <w:szCs w:val="28"/>
          <w:lang w:val="en-US"/>
        </w:rPr>
        <w:t xml:space="preserve"> </w:t>
      </w:r>
      <w:r>
        <w:rPr>
          <w:rFonts w:ascii="Sylfaen" w:hAnsi="Sylfaen"/>
          <w:color w:val="000000"/>
          <w:sz w:val="28"/>
          <w:szCs w:val="28"/>
          <w:lang w:val="en-US"/>
        </w:rPr>
        <w:t>................................................................................................</w:t>
      </w:r>
    </w:p>
    <w:p w:rsidR="00CD2803" w:rsidRDefault="00CD2803">
      <w:pPr>
        <w:spacing w:after="0" w:line="240" w:lineRule="auto"/>
        <w:rPr>
          <w:rFonts w:ascii="Sylfaen" w:hAnsi="Sylfaen"/>
          <w:color w:val="000000"/>
          <w:sz w:val="28"/>
          <w:szCs w:val="28"/>
          <w:lang w:val="en-US"/>
        </w:rPr>
      </w:pPr>
    </w:p>
    <w:p w:rsidR="00CD2803" w:rsidRDefault="003C5E86">
      <w:pPr>
        <w:spacing w:after="0" w:line="240" w:lineRule="auto"/>
        <w:rPr>
          <w:rFonts w:ascii="Sylfaen" w:hAnsi="Sylfaen"/>
          <w:color w:val="000000"/>
          <w:sz w:val="28"/>
          <w:szCs w:val="28"/>
          <w:lang w:val="en-US"/>
        </w:rPr>
      </w:pPr>
      <w:r>
        <w:rPr>
          <w:rFonts w:ascii="Sylfaen" w:hAnsi="Sylfaen"/>
          <w:color w:val="000000"/>
          <w:sz w:val="28"/>
          <w:szCs w:val="28"/>
          <w:lang w:val="en-US"/>
        </w:rPr>
        <w:t>გვარი</w:t>
      </w:r>
      <w:r>
        <w:rPr>
          <w:rFonts w:ascii="Sylfaen" w:hAnsi="Sylfaen"/>
          <w:color w:val="000000"/>
          <w:sz w:val="28"/>
          <w:szCs w:val="28"/>
          <w:lang w:val="en-US"/>
        </w:rPr>
        <w:t xml:space="preserve"> .............................................................................................................. </w:t>
      </w:r>
    </w:p>
    <w:p w:rsidR="00CD2803" w:rsidRDefault="00CD2803">
      <w:pPr>
        <w:spacing w:after="0" w:line="240" w:lineRule="auto"/>
        <w:rPr>
          <w:rFonts w:ascii="Sylfaen" w:hAnsi="Sylfaen"/>
          <w:color w:val="000000"/>
          <w:sz w:val="28"/>
          <w:szCs w:val="28"/>
          <w:lang w:val="en-US"/>
        </w:rPr>
      </w:pPr>
    </w:p>
    <w:p w:rsidR="00CD2803" w:rsidRDefault="003C5E86">
      <w:pPr>
        <w:spacing w:after="0" w:line="240" w:lineRule="auto"/>
        <w:rPr>
          <w:rFonts w:ascii="Sylfaen" w:hAnsi="Sylfaen"/>
          <w:color w:val="000000"/>
          <w:sz w:val="28"/>
          <w:szCs w:val="28"/>
          <w:lang w:val="en-US"/>
        </w:rPr>
      </w:pPr>
      <w:r>
        <w:rPr>
          <w:rFonts w:ascii="Sylfaen" w:hAnsi="Sylfaen"/>
          <w:color w:val="000000"/>
          <w:sz w:val="28"/>
          <w:szCs w:val="28"/>
          <w:lang w:val="en-US"/>
        </w:rPr>
        <w:t>სახელი</w:t>
      </w:r>
      <w:r>
        <w:rPr>
          <w:rFonts w:ascii="Sylfaen" w:hAnsi="Sylfaen"/>
          <w:color w:val="000000"/>
          <w:sz w:val="28"/>
          <w:szCs w:val="28"/>
          <w:lang w:val="en-US"/>
        </w:rPr>
        <w:t xml:space="preserve"> ................................</w:t>
      </w:r>
      <w:r>
        <w:rPr>
          <w:rFonts w:ascii="Sylfaen" w:hAnsi="Sylfaen"/>
          <w:color w:val="000000"/>
          <w:sz w:val="28"/>
          <w:szCs w:val="28"/>
          <w:lang w:val="en-US"/>
        </w:rPr>
        <w:t>...........................................................................</w:t>
      </w:r>
    </w:p>
    <w:p w:rsidR="00CD2803" w:rsidRDefault="00CD2803">
      <w:pPr>
        <w:spacing w:after="0" w:line="240" w:lineRule="auto"/>
        <w:rPr>
          <w:rFonts w:ascii="Sylfaen" w:hAnsi="Sylfaen"/>
          <w:color w:val="000000"/>
          <w:sz w:val="28"/>
          <w:szCs w:val="28"/>
          <w:lang w:val="en-US"/>
        </w:rPr>
      </w:pPr>
    </w:p>
    <w:p w:rsidR="00CD2803" w:rsidRDefault="003C5E86">
      <w:pPr>
        <w:spacing w:after="0" w:line="240" w:lineRule="auto"/>
        <w:rPr>
          <w:rFonts w:ascii="Sylfaen" w:hAnsi="Sylfaen"/>
          <w:color w:val="000000"/>
          <w:sz w:val="28"/>
          <w:szCs w:val="28"/>
          <w:lang w:val="ka-GE"/>
        </w:rPr>
      </w:pPr>
      <w:r>
        <w:rPr>
          <w:rFonts w:ascii="Sylfaen" w:hAnsi="Sylfaen"/>
          <w:color w:val="000000"/>
          <w:sz w:val="28"/>
          <w:szCs w:val="28"/>
          <w:lang w:val="ka-GE"/>
        </w:rPr>
        <w:t>საკონტაქტო</w:t>
      </w:r>
      <w:r>
        <w:rPr>
          <w:rFonts w:ascii="Sylfaen" w:hAnsi="Sylfaen"/>
          <w:color w:val="000000"/>
          <w:sz w:val="28"/>
          <w:szCs w:val="28"/>
          <w:lang w:val="ka-GE"/>
        </w:rPr>
        <w:t xml:space="preserve"> </w:t>
      </w:r>
      <w:r>
        <w:rPr>
          <w:rFonts w:ascii="Sylfaen" w:hAnsi="Sylfaen"/>
          <w:color w:val="000000"/>
          <w:sz w:val="28"/>
          <w:szCs w:val="28"/>
          <w:lang w:val="ka-GE"/>
        </w:rPr>
        <w:t>მონაცემები</w:t>
      </w:r>
      <w:r>
        <w:rPr>
          <w:rFonts w:ascii="Sylfaen" w:hAnsi="Sylfaen"/>
          <w:color w:val="000000"/>
          <w:sz w:val="28"/>
          <w:szCs w:val="28"/>
          <w:lang w:val="ka-GE"/>
        </w:rPr>
        <w:t>:</w:t>
      </w:r>
    </w:p>
    <w:p w:rsidR="00CD2803" w:rsidRDefault="00CD2803">
      <w:pPr>
        <w:spacing w:after="0" w:line="240" w:lineRule="auto"/>
        <w:rPr>
          <w:rFonts w:ascii="Sylfaen" w:hAnsi="Sylfaen"/>
          <w:color w:val="000000"/>
          <w:sz w:val="28"/>
          <w:szCs w:val="28"/>
          <w:lang w:val="ka-GE"/>
        </w:rPr>
      </w:pPr>
    </w:p>
    <w:p w:rsidR="00CD2803" w:rsidRDefault="003C5E86">
      <w:pPr>
        <w:spacing w:after="0" w:line="240" w:lineRule="auto"/>
        <w:rPr>
          <w:rFonts w:ascii="Sylfaen" w:hAnsi="Sylfaen"/>
          <w:color w:val="000000"/>
          <w:sz w:val="28"/>
          <w:szCs w:val="28"/>
          <w:lang w:val="en-US"/>
        </w:rPr>
      </w:pPr>
      <w:r>
        <w:rPr>
          <w:rFonts w:ascii="Sylfaen" w:hAnsi="Sylfaen"/>
          <w:color w:val="000000"/>
          <w:sz w:val="28"/>
          <w:szCs w:val="28"/>
          <w:lang w:val="en-US"/>
        </w:rPr>
        <w:t>მობილური</w:t>
      </w:r>
      <w:r>
        <w:rPr>
          <w:rFonts w:ascii="Sylfaen" w:hAnsi="Sylfaen"/>
          <w:color w:val="000000"/>
          <w:sz w:val="28"/>
          <w:szCs w:val="28"/>
          <w:lang w:val="en-US"/>
        </w:rPr>
        <w:t xml:space="preserve"> ............................................. </w:t>
      </w:r>
    </w:p>
    <w:p w:rsidR="00CD2803" w:rsidRDefault="003C5E86">
      <w:pPr>
        <w:spacing w:after="0" w:line="240" w:lineRule="auto"/>
        <w:rPr>
          <w:rFonts w:ascii="Sylfaen" w:hAnsi="Sylfaen"/>
          <w:color w:val="000000"/>
          <w:sz w:val="28"/>
          <w:szCs w:val="28"/>
          <w:lang w:val="en-US"/>
        </w:rPr>
      </w:pPr>
      <w:r>
        <w:rPr>
          <w:rFonts w:ascii="Sylfaen" w:hAnsi="Sylfaen"/>
          <w:color w:val="000000"/>
          <w:sz w:val="28"/>
          <w:szCs w:val="28"/>
          <w:lang w:val="en-US"/>
        </w:rPr>
        <w:t xml:space="preserve">E-mail ................................................ </w:t>
      </w:r>
    </w:p>
    <w:p w:rsidR="00CD2803" w:rsidRDefault="00CD2803">
      <w:pPr>
        <w:spacing w:after="0" w:line="240" w:lineRule="auto"/>
        <w:rPr>
          <w:rFonts w:ascii="Sylfaen" w:hAnsi="Sylfaen"/>
          <w:color w:val="000000"/>
          <w:sz w:val="28"/>
          <w:szCs w:val="28"/>
          <w:lang w:val="en-US"/>
        </w:rPr>
      </w:pPr>
    </w:p>
    <w:p w:rsidR="00CD2803" w:rsidRDefault="003C5E86">
      <w:pPr>
        <w:spacing w:after="0" w:line="240" w:lineRule="auto"/>
        <w:jc w:val="both"/>
        <w:rPr>
          <w:rFonts w:ascii="Sylfaen" w:hAnsi="Sylfaen"/>
          <w:color w:val="000000"/>
          <w:sz w:val="28"/>
          <w:szCs w:val="28"/>
          <w:lang w:val="en-US"/>
        </w:rPr>
      </w:pPr>
      <w:r>
        <w:rPr>
          <w:rFonts w:ascii="Sylfaen" w:hAnsi="Sylfaen"/>
          <w:color w:val="000000"/>
          <w:sz w:val="28"/>
          <w:szCs w:val="28"/>
          <w:lang w:val="en-US"/>
        </w:rPr>
        <w:t>მიუთითეთ</w:t>
      </w:r>
      <w:r>
        <w:rPr>
          <w:rFonts w:ascii="Sylfaen" w:hAnsi="Sylfaen"/>
          <w:color w:val="000000"/>
          <w:sz w:val="28"/>
          <w:szCs w:val="28"/>
          <w:lang w:val="en-US"/>
        </w:rPr>
        <w:t xml:space="preserve"> </w:t>
      </w:r>
      <w:r>
        <w:rPr>
          <w:rFonts w:ascii="Sylfaen" w:hAnsi="Sylfaen"/>
          <w:color w:val="000000"/>
          <w:sz w:val="28"/>
          <w:szCs w:val="28"/>
          <w:lang w:val="en-US"/>
        </w:rPr>
        <w:t>რა</w:t>
      </w:r>
      <w:r>
        <w:rPr>
          <w:rFonts w:ascii="Sylfaen" w:hAnsi="Sylfaen"/>
          <w:color w:val="000000"/>
          <w:sz w:val="28"/>
          <w:szCs w:val="28"/>
          <w:lang w:val="en-US"/>
        </w:rPr>
        <w:t xml:space="preserve"> </w:t>
      </w:r>
      <w:r>
        <w:rPr>
          <w:rFonts w:ascii="Sylfaen" w:hAnsi="Sylfaen"/>
          <w:color w:val="000000"/>
          <w:sz w:val="28"/>
          <w:szCs w:val="28"/>
          <w:lang w:val="en-US"/>
        </w:rPr>
        <w:t>სახით</w:t>
      </w:r>
      <w:r>
        <w:rPr>
          <w:rFonts w:ascii="Sylfaen" w:hAnsi="Sylfaen"/>
          <w:color w:val="000000"/>
          <w:sz w:val="28"/>
          <w:szCs w:val="28"/>
          <w:lang w:val="en-US"/>
        </w:rPr>
        <w:t xml:space="preserve"> </w:t>
      </w:r>
      <w:r>
        <w:rPr>
          <w:rFonts w:ascii="Sylfaen" w:hAnsi="Sylfaen"/>
          <w:color w:val="000000"/>
          <w:sz w:val="28"/>
          <w:szCs w:val="28"/>
          <w:lang w:val="en-US"/>
        </w:rPr>
        <w:t>გსურთ</w:t>
      </w:r>
      <w:r>
        <w:rPr>
          <w:rFonts w:ascii="Sylfaen" w:hAnsi="Sylfaen"/>
          <w:color w:val="000000"/>
          <w:sz w:val="28"/>
          <w:szCs w:val="28"/>
          <w:lang w:val="en-US"/>
        </w:rPr>
        <w:t xml:space="preserve"> </w:t>
      </w:r>
      <w:r>
        <w:rPr>
          <w:rFonts w:ascii="Sylfaen" w:hAnsi="Sylfaen"/>
          <w:color w:val="000000"/>
          <w:sz w:val="28"/>
          <w:szCs w:val="28"/>
          <w:lang w:val="en-US"/>
        </w:rPr>
        <w:t>მონაწილეობის</w:t>
      </w:r>
      <w:r>
        <w:rPr>
          <w:rFonts w:ascii="Sylfaen" w:hAnsi="Sylfaen"/>
          <w:color w:val="000000"/>
          <w:sz w:val="28"/>
          <w:szCs w:val="28"/>
          <w:lang w:val="en-US"/>
        </w:rPr>
        <w:t xml:space="preserve"> </w:t>
      </w:r>
      <w:r>
        <w:rPr>
          <w:rFonts w:ascii="Sylfaen" w:hAnsi="Sylfaen"/>
          <w:color w:val="000000"/>
          <w:sz w:val="28"/>
          <w:szCs w:val="28"/>
          <w:lang w:val="en-US"/>
        </w:rPr>
        <w:t>მიღე</w:t>
      </w:r>
      <w:r>
        <w:rPr>
          <w:rFonts w:ascii="Sylfaen" w:hAnsi="Sylfaen"/>
          <w:color w:val="000000"/>
          <w:sz w:val="28"/>
          <w:szCs w:val="28"/>
          <w:lang w:val="en-US"/>
        </w:rPr>
        <w:t>ბა</w:t>
      </w:r>
      <w:r>
        <w:rPr>
          <w:rFonts w:ascii="Sylfaen" w:hAnsi="Sylfaen"/>
          <w:color w:val="000000"/>
          <w:sz w:val="28"/>
          <w:szCs w:val="28"/>
          <w:lang w:val="en-US"/>
        </w:rPr>
        <w:t xml:space="preserve"> </w:t>
      </w:r>
      <w:r>
        <w:rPr>
          <w:rFonts w:ascii="Sylfaen" w:hAnsi="Sylfaen"/>
          <w:color w:val="000000"/>
          <w:sz w:val="28"/>
          <w:szCs w:val="28"/>
          <w:lang w:val="ka-GE"/>
        </w:rPr>
        <w:t>საგაზაფხულო</w:t>
      </w:r>
      <w:r>
        <w:rPr>
          <w:rFonts w:ascii="Sylfaen" w:hAnsi="Sylfaen"/>
          <w:color w:val="000000"/>
          <w:sz w:val="28"/>
          <w:szCs w:val="28"/>
          <w:lang w:val="ka-GE"/>
        </w:rPr>
        <w:t xml:space="preserve"> </w:t>
      </w:r>
      <w:r>
        <w:rPr>
          <w:rFonts w:ascii="Sylfaen" w:hAnsi="Sylfaen"/>
          <w:color w:val="000000"/>
          <w:sz w:val="28"/>
          <w:szCs w:val="28"/>
          <w:lang w:val="ka-GE"/>
        </w:rPr>
        <w:t>სკოლაში</w:t>
      </w:r>
      <w:r>
        <w:rPr>
          <w:rFonts w:ascii="Sylfaen" w:hAnsi="Sylfaen"/>
          <w:color w:val="000000"/>
          <w:sz w:val="28"/>
          <w:szCs w:val="28"/>
          <w:lang w:val="en-US"/>
        </w:rPr>
        <w:t xml:space="preserve">: </w:t>
      </w:r>
    </w:p>
    <w:p w:rsidR="00CD2803" w:rsidRDefault="003C5E86">
      <w:pPr>
        <w:numPr>
          <w:ilvl w:val="0"/>
          <w:numId w:val="2"/>
        </w:numPr>
        <w:spacing w:after="0" w:line="240" w:lineRule="auto"/>
        <w:rPr>
          <w:rFonts w:ascii="Sylfaen" w:hAnsi="Sylfaen"/>
          <w:color w:val="000000"/>
          <w:sz w:val="28"/>
          <w:szCs w:val="28"/>
          <w:lang w:val="en-US"/>
        </w:rPr>
      </w:pPr>
      <w:r>
        <w:rPr>
          <w:rFonts w:ascii="Sylfaen" w:hAnsi="Sylfaen"/>
          <w:color w:val="000000"/>
          <w:sz w:val="28"/>
          <w:szCs w:val="28"/>
          <w:lang w:val="ka-GE"/>
        </w:rPr>
        <w:t>ესეს</w:t>
      </w:r>
      <w:r>
        <w:rPr>
          <w:rFonts w:ascii="Sylfaen" w:hAnsi="Sylfaen"/>
          <w:color w:val="000000"/>
          <w:sz w:val="28"/>
          <w:szCs w:val="28"/>
          <w:lang w:val="ka-GE"/>
        </w:rPr>
        <w:t xml:space="preserve"> </w:t>
      </w:r>
      <w:r>
        <w:rPr>
          <w:rFonts w:ascii="Sylfaen" w:hAnsi="Sylfaen"/>
          <w:color w:val="000000"/>
          <w:sz w:val="28"/>
          <w:szCs w:val="28"/>
          <w:lang w:val="ka-GE"/>
        </w:rPr>
        <w:t>დაწერა</w:t>
      </w:r>
    </w:p>
    <w:p w:rsidR="00CD2803" w:rsidRDefault="003C5E86">
      <w:pPr>
        <w:spacing w:after="0" w:line="240" w:lineRule="auto"/>
        <w:ind w:left="720"/>
        <w:rPr>
          <w:rFonts w:ascii="Sylfaen" w:hAnsi="Sylfaen"/>
          <w:color w:val="000000"/>
          <w:sz w:val="28"/>
          <w:szCs w:val="28"/>
          <w:lang w:val="en-US"/>
        </w:rPr>
      </w:pPr>
      <w:r>
        <w:rPr>
          <w:rFonts w:ascii="Sylfaen" w:hAnsi="Sylfaen"/>
          <w:color w:val="000000"/>
          <w:sz w:val="28"/>
          <w:szCs w:val="28"/>
          <w:lang w:val="ka-GE"/>
        </w:rPr>
        <w:t>მიუთითეთ</w:t>
      </w:r>
      <w:r>
        <w:rPr>
          <w:rFonts w:ascii="Sylfaen" w:hAnsi="Sylfaen"/>
          <w:color w:val="000000"/>
          <w:sz w:val="28"/>
          <w:szCs w:val="28"/>
          <w:lang w:val="ka-GE"/>
        </w:rPr>
        <w:t xml:space="preserve"> </w:t>
      </w:r>
      <w:r>
        <w:rPr>
          <w:rFonts w:ascii="Sylfaen" w:hAnsi="Sylfaen"/>
          <w:color w:val="000000"/>
          <w:sz w:val="28"/>
          <w:szCs w:val="28"/>
          <w:lang w:val="ka-GE"/>
        </w:rPr>
        <w:t>ჟანრი</w:t>
      </w:r>
      <w:r>
        <w:rPr>
          <w:rFonts w:ascii="Sylfaen" w:hAnsi="Sylfaen"/>
          <w:color w:val="000000"/>
          <w:sz w:val="28"/>
          <w:szCs w:val="28"/>
          <w:lang w:val="ka-GE"/>
        </w:rPr>
        <w:t>....................................................</w:t>
      </w:r>
    </w:p>
    <w:p w:rsidR="00CD2803" w:rsidRDefault="00CD2803">
      <w:pPr>
        <w:spacing w:after="0" w:line="240" w:lineRule="auto"/>
        <w:ind w:left="720"/>
        <w:rPr>
          <w:rFonts w:ascii="Sylfaen" w:hAnsi="Sylfaen"/>
          <w:color w:val="000000"/>
          <w:sz w:val="28"/>
          <w:szCs w:val="28"/>
          <w:lang w:val="en-US"/>
        </w:rPr>
      </w:pPr>
    </w:p>
    <w:p w:rsidR="00CD2803" w:rsidRDefault="003C5E86">
      <w:pPr>
        <w:numPr>
          <w:ilvl w:val="0"/>
          <w:numId w:val="2"/>
        </w:numPr>
        <w:spacing w:after="0" w:line="240" w:lineRule="auto"/>
        <w:rPr>
          <w:rFonts w:ascii="Sylfaen" w:hAnsi="Sylfaen"/>
          <w:color w:val="000000"/>
          <w:sz w:val="28"/>
          <w:szCs w:val="28"/>
          <w:lang w:val="en-US"/>
        </w:rPr>
      </w:pPr>
      <w:r>
        <w:rPr>
          <w:rFonts w:ascii="Sylfaen" w:hAnsi="Sylfaen"/>
          <w:color w:val="000000"/>
          <w:sz w:val="28"/>
          <w:szCs w:val="28"/>
          <w:lang w:val="ka-GE"/>
        </w:rPr>
        <w:t>გრაფიკული</w:t>
      </w:r>
      <w:r>
        <w:rPr>
          <w:rFonts w:ascii="Sylfaen" w:hAnsi="Sylfaen"/>
          <w:color w:val="000000"/>
          <w:sz w:val="28"/>
          <w:szCs w:val="28"/>
          <w:lang w:val="ka-GE"/>
        </w:rPr>
        <w:t xml:space="preserve"> </w:t>
      </w:r>
      <w:r>
        <w:rPr>
          <w:rFonts w:ascii="Sylfaen" w:hAnsi="Sylfaen"/>
          <w:color w:val="000000"/>
          <w:sz w:val="28"/>
          <w:szCs w:val="28"/>
          <w:lang w:val="ka-GE"/>
        </w:rPr>
        <w:t>ან</w:t>
      </w:r>
      <w:r>
        <w:rPr>
          <w:rFonts w:ascii="Sylfaen" w:hAnsi="Sylfaen"/>
          <w:color w:val="000000"/>
          <w:sz w:val="28"/>
          <w:szCs w:val="28"/>
          <w:lang w:val="ka-GE"/>
        </w:rPr>
        <w:t xml:space="preserve"> </w:t>
      </w:r>
      <w:r>
        <w:rPr>
          <w:rFonts w:ascii="Sylfaen" w:hAnsi="Sylfaen"/>
          <w:color w:val="000000"/>
          <w:sz w:val="28"/>
          <w:szCs w:val="28"/>
          <w:lang w:val="ka-GE"/>
        </w:rPr>
        <w:t>ფერწერული</w:t>
      </w:r>
      <w:r>
        <w:rPr>
          <w:rFonts w:ascii="Sylfaen" w:hAnsi="Sylfaen"/>
          <w:color w:val="000000"/>
          <w:sz w:val="28"/>
          <w:szCs w:val="28"/>
          <w:lang w:val="ka-GE"/>
        </w:rPr>
        <w:t xml:space="preserve"> </w:t>
      </w:r>
      <w:r>
        <w:rPr>
          <w:rFonts w:ascii="Sylfaen" w:hAnsi="Sylfaen"/>
          <w:color w:val="000000"/>
          <w:sz w:val="28"/>
          <w:szCs w:val="28"/>
          <w:lang w:val="ka-GE"/>
        </w:rPr>
        <w:t>ჩანახატის</w:t>
      </w:r>
      <w:r>
        <w:rPr>
          <w:rFonts w:ascii="Sylfaen" w:hAnsi="Sylfaen"/>
          <w:color w:val="000000"/>
          <w:sz w:val="28"/>
          <w:szCs w:val="28"/>
          <w:lang w:val="ka-GE"/>
        </w:rPr>
        <w:t xml:space="preserve"> </w:t>
      </w:r>
      <w:r>
        <w:rPr>
          <w:rFonts w:ascii="Sylfaen" w:hAnsi="Sylfaen"/>
          <w:color w:val="000000"/>
          <w:sz w:val="28"/>
          <w:szCs w:val="28"/>
          <w:lang w:val="ka-GE"/>
        </w:rPr>
        <w:t>შექმნა</w:t>
      </w:r>
    </w:p>
    <w:p w:rsidR="00CD2803" w:rsidRDefault="00CD2803">
      <w:pPr>
        <w:spacing w:after="0" w:line="240" w:lineRule="auto"/>
        <w:ind w:left="720"/>
        <w:rPr>
          <w:rFonts w:ascii="Sylfaen" w:hAnsi="Sylfaen"/>
          <w:color w:val="000000"/>
          <w:sz w:val="28"/>
          <w:szCs w:val="28"/>
          <w:lang w:val="en-US"/>
        </w:rPr>
      </w:pPr>
    </w:p>
    <w:p w:rsidR="00CD2803" w:rsidRDefault="003C5E86">
      <w:pPr>
        <w:numPr>
          <w:ilvl w:val="0"/>
          <w:numId w:val="2"/>
        </w:numPr>
        <w:spacing w:after="0" w:line="240" w:lineRule="auto"/>
        <w:rPr>
          <w:rFonts w:ascii="Sylfaen" w:hAnsi="Sylfaen"/>
          <w:color w:val="000000"/>
          <w:sz w:val="28"/>
          <w:szCs w:val="28"/>
          <w:lang w:val="en-US"/>
        </w:rPr>
      </w:pPr>
      <w:r>
        <w:rPr>
          <w:rFonts w:ascii="Sylfaen" w:hAnsi="Sylfaen"/>
          <w:color w:val="000000"/>
          <w:sz w:val="28"/>
          <w:szCs w:val="28"/>
          <w:lang w:val="en-US"/>
        </w:rPr>
        <w:t>ვიდეო</w:t>
      </w:r>
      <w:r>
        <w:rPr>
          <w:rFonts w:ascii="Sylfaen" w:hAnsi="Sylfaen"/>
          <w:color w:val="000000"/>
          <w:sz w:val="28"/>
          <w:szCs w:val="28"/>
          <w:lang w:val="en-US"/>
        </w:rPr>
        <w:t xml:space="preserve"> </w:t>
      </w:r>
      <w:r>
        <w:rPr>
          <w:rFonts w:ascii="Sylfaen" w:hAnsi="Sylfaen"/>
          <w:color w:val="000000"/>
          <w:sz w:val="28"/>
          <w:szCs w:val="28"/>
          <w:lang w:val="en-US"/>
        </w:rPr>
        <w:t>რგოლის</w:t>
      </w:r>
      <w:r>
        <w:rPr>
          <w:rFonts w:ascii="Sylfaen" w:hAnsi="Sylfaen"/>
          <w:color w:val="000000"/>
          <w:sz w:val="28"/>
          <w:szCs w:val="28"/>
          <w:lang w:val="en-US"/>
        </w:rPr>
        <w:t xml:space="preserve"> </w:t>
      </w:r>
      <w:r>
        <w:rPr>
          <w:rFonts w:ascii="Sylfaen" w:hAnsi="Sylfaen"/>
          <w:color w:val="000000"/>
          <w:sz w:val="28"/>
          <w:szCs w:val="28"/>
          <w:lang w:val="en-US"/>
        </w:rPr>
        <w:t>შექმნა</w:t>
      </w:r>
      <w:r>
        <w:rPr>
          <w:rFonts w:ascii="Sylfaen" w:hAnsi="Sylfaen"/>
          <w:color w:val="000000"/>
          <w:sz w:val="28"/>
          <w:szCs w:val="28"/>
          <w:lang w:val="en-US"/>
        </w:rPr>
        <w:t xml:space="preserve">............................................ </w:t>
      </w:r>
    </w:p>
    <w:p w:rsidR="00CD2803" w:rsidRDefault="00CD2803">
      <w:pPr>
        <w:spacing w:after="0" w:line="240" w:lineRule="auto"/>
        <w:rPr>
          <w:rFonts w:ascii="Sylfaen" w:hAnsi="Sylfaen"/>
          <w:color w:val="000000"/>
          <w:sz w:val="28"/>
          <w:szCs w:val="28"/>
          <w:lang w:val="en-US"/>
        </w:rPr>
      </w:pPr>
    </w:p>
    <w:p w:rsidR="00CD2803" w:rsidRDefault="003C5E86">
      <w:pPr>
        <w:numPr>
          <w:ilvl w:val="0"/>
          <w:numId w:val="3"/>
        </w:numPr>
        <w:spacing w:after="0" w:line="240" w:lineRule="auto"/>
        <w:rPr>
          <w:rFonts w:ascii="Sylfaen" w:hAnsi="Sylfaen"/>
          <w:color w:val="000000"/>
          <w:sz w:val="28"/>
          <w:szCs w:val="28"/>
          <w:lang w:val="en-US"/>
        </w:rPr>
      </w:pPr>
      <w:r>
        <w:rPr>
          <w:rFonts w:ascii="Sylfaen" w:hAnsi="Sylfaen"/>
          <w:color w:val="000000"/>
          <w:sz w:val="28"/>
          <w:szCs w:val="28"/>
          <w:lang w:val="ka-GE"/>
        </w:rPr>
        <w:t>ვიზუალური</w:t>
      </w:r>
      <w:r>
        <w:rPr>
          <w:rFonts w:ascii="Sylfaen" w:hAnsi="Sylfaen"/>
          <w:color w:val="000000"/>
          <w:sz w:val="28"/>
          <w:szCs w:val="28"/>
          <w:lang w:val="en-US"/>
        </w:rPr>
        <w:t xml:space="preserve"> </w:t>
      </w:r>
      <w:r>
        <w:rPr>
          <w:rFonts w:ascii="Sylfaen" w:hAnsi="Sylfaen"/>
          <w:color w:val="000000"/>
          <w:sz w:val="28"/>
          <w:szCs w:val="28"/>
          <w:lang w:val="en-US"/>
        </w:rPr>
        <w:t>ხელოვნების</w:t>
      </w:r>
      <w:r>
        <w:rPr>
          <w:rFonts w:ascii="Sylfaen" w:hAnsi="Sylfaen"/>
          <w:color w:val="000000"/>
          <w:sz w:val="28"/>
          <w:szCs w:val="28"/>
          <w:lang w:val="en-US"/>
        </w:rPr>
        <w:t xml:space="preserve"> </w:t>
      </w:r>
      <w:r>
        <w:rPr>
          <w:rFonts w:ascii="Sylfaen" w:hAnsi="Sylfaen"/>
          <w:color w:val="000000"/>
          <w:sz w:val="28"/>
          <w:szCs w:val="28"/>
          <w:lang w:val="en-US"/>
        </w:rPr>
        <w:t>პერფორმანსში</w:t>
      </w:r>
      <w:r>
        <w:rPr>
          <w:rFonts w:ascii="Sylfaen" w:hAnsi="Sylfaen"/>
          <w:color w:val="000000"/>
          <w:sz w:val="28"/>
          <w:szCs w:val="28"/>
          <w:lang w:val="en-US"/>
        </w:rPr>
        <w:t xml:space="preserve"> </w:t>
      </w:r>
      <w:r>
        <w:rPr>
          <w:rFonts w:ascii="Sylfaen" w:hAnsi="Sylfaen"/>
          <w:color w:val="000000"/>
          <w:sz w:val="28"/>
          <w:szCs w:val="28"/>
          <w:lang w:val="ka-GE"/>
        </w:rPr>
        <w:t>მონაწილეობის</w:t>
      </w:r>
      <w:r>
        <w:rPr>
          <w:rFonts w:ascii="Sylfaen" w:hAnsi="Sylfaen"/>
          <w:color w:val="000000"/>
          <w:sz w:val="28"/>
          <w:szCs w:val="28"/>
          <w:lang w:val="ka-GE"/>
        </w:rPr>
        <w:t xml:space="preserve"> </w:t>
      </w:r>
      <w:r>
        <w:rPr>
          <w:rFonts w:ascii="Sylfaen" w:hAnsi="Sylfaen"/>
          <w:color w:val="000000"/>
          <w:sz w:val="28"/>
          <w:szCs w:val="28"/>
          <w:lang w:val="ka-GE"/>
        </w:rPr>
        <w:t>მიღება</w:t>
      </w:r>
    </w:p>
    <w:p w:rsidR="00CD2803" w:rsidRDefault="00CD2803">
      <w:pPr>
        <w:spacing w:after="0" w:line="240" w:lineRule="auto"/>
        <w:rPr>
          <w:rFonts w:ascii="Sylfaen" w:hAnsi="Sylfaen"/>
          <w:color w:val="000000"/>
          <w:sz w:val="28"/>
          <w:szCs w:val="28"/>
          <w:lang w:val="en-US"/>
        </w:rPr>
      </w:pPr>
    </w:p>
    <w:p w:rsidR="00CD2803" w:rsidRDefault="003C5E86">
      <w:pPr>
        <w:numPr>
          <w:ilvl w:val="0"/>
          <w:numId w:val="4"/>
        </w:numPr>
        <w:spacing w:after="0" w:line="240" w:lineRule="auto"/>
        <w:jc w:val="both"/>
        <w:rPr>
          <w:rFonts w:ascii="Sylfaen" w:hAnsi="Sylfaen"/>
          <w:color w:val="000000"/>
          <w:sz w:val="28"/>
          <w:szCs w:val="28"/>
          <w:lang w:val="en-US"/>
        </w:rPr>
      </w:pPr>
      <w:r>
        <w:rPr>
          <w:rFonts w:ascii="Sylfaen" w:hAnsi="Sylfaen"/>
          <w:color w:val="000000"/>
          <w:sz w:val="28"/>
          <w:szCs w:val="28"/>
          <w:lang w:val="ka-GE"/>
        </w:rPr>
        <w:t>ქართული</w:t>
      </w:r>
      <w:r>
        <w:rPr>
          <w:rFonts w:ascii="Sylfaen" w:hAnsi="Sylfaen"/>
          <w:color w:val="000000"/>
          <w:sz w:val="28"/>
          <w:szCs w:val="28"/>
          <w:lang w:val="ka-GE"/>
        </w:rPr>
        <w:t xml:space="preserve"> </w:t>
      </w:r>
      <w:r>
        <w:rPr>
          <w:rFonts w:ascii="Sylfaen" w:hAnsi="Sylfaen"/>
          <w:color w:val="000000"/>
          <w:sz w:val="28"/>
          <w:szCs w:val="28"/>
          <w:lang w:val="ka-GE"/>
        </w:rPr>
        <w:t>ენის</w:t>
      </w:r>
      <w:r>
        <w:rPr>
          <w:rFonts w:ascii="Sylfaen" w:hAnsi="Sylfaen"/>
          <w:color w:val="000000"/>
          <w:sz w:val="28"/>
          <w:szCs w:val="28"/>
          <w:lang w:val="ka-GE"/>
        </w:rPr>
        <w:t xml:space="preserve"> </w:t>
      </w:r>
      <w:r>
        <w:rPr>
          <w:rFonts w:ascii="Sylfaen" w:hAnsi="Sylfaen"/>
          <w:color w:val="000000"/>
          <w:sz w:val="28"/>
          <w:szCs w:val="28"/>
          <w:lang w:val="ka-GE"/>
        </w:rPr>
        <w:t>დღისადმი</w:t>
      </w:r>
      <w:r>
        <w:rPr>
          <w:rFonts w:ascii="Sylfaen" w:hAnsi="Sylfaen"/>
          <w:color w:val="000000"/>
          <w:sz w:val="28"/>
          <w:szCs w:val="28"/>
          <w:lang w:val="ka-GE"/>
        </w:rPr>
        <w:t xml:space="preserve"> </w:t>
      </w:r>
      <w:r>
        <w:rPr>
          <w:rFonts w:ascii="Sylfaen" w:hAnsi="Sylfaen"/>
          <w:color w:val="000000"/>
          <w:sz w:val="28"/>
          <w:szCs w:val="28"/>
          <w:lang w:val="ka-GE"/>
        </w:rPr>
        <w:t>მიძღვნილ</w:t>
      </w:r>
      <w:r>
        <w:rPr>
          <w:rFonts w:ascii="Sylfaen" w:hAnsi="Sylfaen"/>
          <w:color w:val="000000"/>
          <w:sz w:val="28"/>
          <w:szCs w:val="28"/>
          <w:lang w:val="ka-GE"/>
        </w:rPr>
        <w:t xml:space="preserve"> </w:t>
      </w:r>
      <w:r>
        <w:rPr>
          <w:rFonts w:ascii="Sylfaen" w:hAnsi="Sylfaen"/>
          <w:color w:val="000000"/>
          <w:sz w:val="28"/>
          <w:szCs w:val="28"/>
          <w:lang w:val="en-US"/>
        </w:rPr>
        <w:t>გამოფენაში</w:t>
      </w:r>
      <w:r>
        <w:rPr>
          <w:rFonts w:ascii="Sylfaen" w:hAnsi="Sylfaen"/>
          <w:color w:val="000000"/>
          <w:sz w:val="28"/>
          <w:szCs w:val="28"/>
          <w:lang w:val="en-US"/>
        </w:rPr>
        <w:t xml:space="preserve"> </w:t>
      </w:r>
      <w:r>
        <w:rPr>
          <w:rFonts w:ascii="Sylfaen" w:hAnsi="Sylfaen"/>
          <w:color w:val="000000"/>
          <w:sz w:val="28"/>
          <w:szCs w:val="28"/>
          <w:lang w:val="en-US"/>
        </w:rPr>
        <w:t>მონაწილეობა</w:t>
      </w:r>
      <w:r>
        <w:rPr>
          <w:rFonts w:ascii="Sylfaen" w:hAnsi="Sylfaen"/>
          <w:color w:val="000000"/>
          <w:sz w:val="28"/>
          <w:szCs w:val="28"/>
          <w:lang w:val="en-US"/>
        </w:rPr>
        <w:t xml:space="preserve"> </w:t>
      </w:r>
    </w:p>
    <w:p w:rsidR="00CD2803" w:rsidRDefault="003C5E86">
      <w:pPr>
        <w:spacing w:after="0" w:line="240" w:lineRule="auto"/>
        <w:ind w:left="720"/>
        <w:rPr>
          <w:rFonts w:ascii="Sylfaen" w:hAnsi="Sylfaen"/>
          <w:color w:val="000000"/>
          <w:sz w:val="28"/>
          <w:szCs w:val="28"/>
          <w:lang w:val="en-US"/>
        </w:rPr>
      </w:pPr>
      <w:r>
        <w:rPr>
          <w:rFonts w:ascii="Sylfaen" w:hAnsi="Sylfaen"/>
          <w:color w:val="000000"/>
          <w:sz w:val="28"/>
          <w:szCs w:val="28"/>
          <w:lang w:val="en-US"/>
        </w:rPr>
        <w:t xml:space="preserve"> </w:t>
      </w:r>
      <w:bookmarkStart w:id="0" w:name="_GoBack"/>
      <w:bookmarkEnd w:id="0"/>
    </w:p>
    <w:sectPr w:rsidR="00CD2803" w:rsidSect="00BC47E3">
      <w:pgSz w:w="11906" w:h="16838"/>
      <w:pgMar w:top="851" w:right="1440" w:bottom="1440" w:left="1440" w:header="708" w:footer="708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E86" w:rsidRDefault="003C5E86">
      <w:pPr>
        <w:spacing w:line="240" w:lineRule="auto"/>
      </w:pPr>
      <w:r>
        <w:separator/>
      </w:r>
    </w:p>
  </w:endnote>
  <w:endnote w:type="continuationSeparator" w:id="0">
    <w:p w:rsidR="003C5E86" w:rsidRDefault="003C5E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E86" w:rsidRDefault="003C5E86">
      <w:pPr>
        <w:spacing w:after="0"/>
      </w:pPr>
      <w:r>
        <w:separator/>
      </w:r>
    </w:p>
  </w:footnote>
  <w:footnote w:type="continuationSeparator" w:id="0">
    <w:p w:rsidR="003C5E86" w:rsidRDefault="003C5E8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205925"/>
    <w:multiLevelType w:val="multilevel"/>
    <w:tmpl w:val="BF2059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CF092B84"/>
    <w:multiLevelType w:val="multilevel"/>
    <w:tmpl w:val="CF092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360"/>
      </w:pPr>
    </w:lvl>
  </w:abstractNum>
  <w:abstractNum w:abstractNumId="3" w15:restartNumberingAfterBreak="0">
    <w:nsid w:val="59ADCABA"/>
    <w:multiLevelType w:val="multilevel"/>
    <w:tmpl w:val="59ADCA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803"/>
    <w:rsid w:val="003C5E86"/>
    <w:rsid w:val="0049753C"/>
    <w:rsid w:val="00BC47E3"/>
    <w:rsid w:val="00CD2803"/>
    <w:rsid w:val="177B3529"/>
    <w:rsid w:val="368E33E5"/>
    <w:rsid w:val="5510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2E77E9-1ABE-414B-A125-3D9F21A0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semiHidden="1" w:uiPriority="99" w:unhideWhenUsed="1" w:qFormat="1"/>
    <w:lsdException w:name="header" w:uiPriority="99" w:unhideWhenUsed="1" w:qFormat="1"/>
    <w:lsdException w:name="footer" w:uiPriority="99" w:unhideWhenUsed="1" w:qFormat="1"/>
    <w:lsdException w:name="caption" w:uiPriority="35" w:unhideWhenUsed="1" w:qFormat="1"/>
    <w:lsdException w:name="footnote reference" w:semiHidden="1" w:uiPriority="99" w:unhideWhenUsed="1" w:qFormat="1"/>
    <w:lsdException w:name="endnote reference" w:semiHidden="1" w:uiPriority="99" w:unhideWhenUsed="1" w:qFormat="1"/>
    <w:lsdException w:name="endnote text" w:semiHidden="1" w:uiPriority="99" w:unhideWhenUsed="1" w:qFormat="1"/>
    <w:lsdException w:name="Title" w:uiPriority="10" w:qFormat="1"/>
    <w:lsdException w:name="Default Paragraph Font" w:semiHidden="1" w:uiPriority="1" w:unhideWhenUsed="1" w:qFormat="1"/>
    <w:lsdException w:name="Subtitle" w:uiPriority="11" w:qFormat="1"/>
    <w:lsdException w:name="Hyperlink" w:uiPriority="99" w:unhideWhenUsed="1" w:qFormat="1"/>
    <w:lsdException w:name="Strong" w:uiPriority="22" w:qFormat="1"/>
    <w:lsdException w:name="Emphasis" w:uiPriority="20" w:qFormat="1"/>
    <w:lsdException w:name="Plain Text" w:semiHidden="1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qFormat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NoSpacing">
    <w:name w:val="No Spacing"/>
    <w:uiPriority w:val="1"/>
    <w:qFormat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qFormat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7F7F7F" w:themeColor="text1" w:themeTint="80"/>
    </w:rPr>
  </w:style>
  <w:style w:type="character" w:customStyle="1" w:styleId="IntenseEmphasis1">
    <w:name w:val="Intense Emphasis1"/>
    <w:basedOn w:val="DefaultParagraphFont"/>
    <w:uiPriority w:val="21"/>
    <w:qFormat/>
    <w:rPr>
      <w:b/>
      <w:bCs/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color w:val="ED7D31" w:themeColor="accent2"/>
      <w:u w:val="single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customStyle="1" w:styleId="BookTitle1">
    <w:name w:val="Book Title1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Par défau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rusudan mikeladze</dc:creator>
  <cp:lastModifiedBy>zaal gogenia</cp:lastModifiedBy>
  <cp:revision>2</cp:revision>
  <cp:lastPrinted>2025-02-05T08:25:00Z</cp:lastPrinted>
  <dcterms:created xsi:type="dcterms:W3CDTF">2025-02-05T09:54:00Z</dcterms:created>
  <dcterms:modified xsi:type="dcterms:W3CDTF">2025-02-05T09:54:00Z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38A24399336C47F9AB947FD032828EE0_12</vt:lpwstr>
  </property>
</Properties>
</file>